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Customer Support Outsourcing Vendor Comparison 2026</w:t>
      </w:r>
    </w:p>
    <w:p>
      <w:pPr>
        <w:jc w:val="center"/>
      </w:pPr>
      <w:r>
        <w:rPr>
          <w:i/>
          <w:color w:val="6B7280"/>
          <w:sz w:val="20"/>
        </w:rPr>
        <w:t>Prepared by FlyFone  |  flyfone.com/best-outsourced-customer-support/</w:t>
      </w:r>
    </w:p>
    <w:p/>
    <w:p>
      <w:pPr>
        <w:pStyle w:val="Heading1"/>
      </w:pPr>
      <w:r>
        <w:t>Pricing Comparison (Hourly Rates, USD)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rPr>
                <w:b/>
                <w:sz w:val="18"/>
              </w:rPr>
              <w:t>Vendor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Model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US / onshore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Nearshore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Offshore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Min seats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TELUS International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enterprise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$25–$35/hr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$12–$20/hr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$8–$14/hr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50+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Teleperformance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enterprise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$22–$30/hr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$10–$18/hr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$7–$13/hr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100+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Concentrix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+ project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$18–$25/hr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$10–$16/hr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$8–$13/hr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50+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Alorica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mid-market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$14–$20/hr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$9–$15/hr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$7–$12/hr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20+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TaskUs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digital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$17–$25/hr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$10–$17/hr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$8–$14/hr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25+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TTEC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Premium per-seat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$20–$30/hr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$12–$20/hr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Limited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Enterprise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Foundever (Sykes)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$16–$24/hr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$10–$16/hr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$7–$12/hr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30+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Hugo Inc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nearshore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$20–$28/hr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$8–$18/hr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5+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HelpSquad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Per-agent dedicated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$8.50/hr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Included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HelpWare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dedicated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$15–$22/hr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$10–$17/hr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$8–$14/hr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5+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PartnerHero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Per-seat dedicated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$18–$26/hr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$10–$18/hr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3+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FlyFone (platform)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Pay-as-you-go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$0 seat fee + per-min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Same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Same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</w:t>
            </w:r>
          </w:p>
        </w:tc>
      </w:tr>
    </w:tbl>
    <w:p/>
    <w:p>
      <w:pPr>
        <w:pStyle w:val="Heading1"/>
      </w:pPr>
      <w:r>
        <w:t>Integration &amp; Features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>
        <w:tc>
          <w:tcPr>
            <w:tcW w:type="dxa" w:w="1317"/>
          </w:tcPr>
          <w:p>
            <w:r>
              <w:rPr>
                <w:b/>
                <w:sz w:val="16"/>
              </w:rPr>
              <w:t>Vendor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Zendesk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Salesforce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HubSpot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Intercom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Omni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AI QA</w:t>
            </w:r>
          </w:p>
        </w:tc>
        <w:tc>
          <w:tcPr>
            <w:tcW w:type="dxa" w:w="1317"/>
          </w:tcPr>
          <w:p>
            <w:r>
              <w:rPr>
                <w:b/>
                <w:sz w:val="16"/>
              </w:rPr>
              <w:t>24/7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TELUS International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Teleperformance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Concentrix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Alorica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TaskUs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TTEC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deep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Foundever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Hugo Inc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HelpSquad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Partial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Limited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HelpWare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Limited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PartnerHero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Limited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  <w:tr>
        <w:tc>
          <w:tcPr>
            <w:tcW w:type="dxa" w:w="1317"/>
          </w:tcPr>
          <w:p>
            <w:r>
              <w:rPr>
                <w:b/>
                <w:sz w:val="16"/>
              </w:rPr>
              <w:t>FlyFone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 native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API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  <w:tc>
          <w:tcPr>
            <w:tcW w:type="dxa" w:w="1317"/>
          </w:tcPr>
          <w:p>
            <w:r>
              <w:rPr>
                <w:sz w:val="16"/>
              </w:rPr>
              <w:t>✓</w:t>
            </w:r>
          </w:p>
        </w:tc>
      </w:tr>
    </w:tbl>
    <w:p/>
    <w:p>
      <w:pPr>
        <w:pStyle w:val="Heading1"/>
      </w:pPr>
      <w:r>
        <w:t>Best-Fit Recommendations</w:t>
      </w:r>
    </w:p>
    <w:p>
      <w:r>
        <w:rPr>
          <w:b/>
        </w:rPr>
        <w:t xml:space="preserve">Enterprise 100+ seats, global: </w:t>
      </w:r>
      <w:r>
        <w:t>Teleperformance, TELUS International, Concentrix</w:t>
      </w:r>
    </w:p>
    <w:p>
      <w:r>
        <w:rPr>
          <w:b/>
        </w:rPr>
        <w:t xml:space="preserve">Mid-market 20–100 seats, US-focused: </w:t>
      </w:r>
      <w:r>
        <w:t>Alorica, TaskUs, Foundever, TTEC</w:t>
      </w:r>
    </w:p>
    <w:p>
      <w:r>
        <w:rPr>
          <w:b/>
        </w:rPr>
        <w:t xml:space="preserve">SMB / startup, 5–20 seats: </w:t>
      </w:r>
      <w:r>
        <w:t>Hugo Inc, HelpWare, PartnerHero</w:t>
      </w:r>
    </w:p>
    <w:p>
      <w:r>
        <w:rPr>
          <w:b/>
        </w:rPr>
        <w:t xml:space="preserve">Budget tight (&lt; $3k/mo, 1–5 seats): </w:t>
      </w:r>
      <w:r>
        <w:t>HelpSquad</w:t>
      </w:r>
    </w:p>
    <w:p>
      <w:r>
        <w:rPr>
          <w:b/>
        </w:rPr>
        <w:t xml:space="preserve">Digital-native tech, SaaS, gaming: </w:t>
      </w:r>
      <w:r>
        <w:t>TaskUs, Hugo Inc, HelpWare</w:t>
      </w:r>
    </w:p>
    <w:p>
      <w:r>
        <w:rPr>
          <w:b/>
        </w:rPr>
        <w:t xml:space="preserve">Premium CX, healthcare, financial: </w:t>
      </w:r>
      <w:r>
        <w:t>TTEC, TELUS International, Sutherland</w:t>
      </w:r>
    </w:p>
    <w:p>
      <w:r>
        <w:rPr>
          <w:b/>
        </w:rPr>
        <w:t xml:space="preserve">Want to run own team on cloud platform: </w:t>
      </w:r>
      <w:r>
        <w:t>FlyFone (not a BPO — a platform)</w:t>
      </w:r>
    </w:p>
    <w:p/>
    <w:p>
      <w:pPr>
        <w:jc w:val="center"/>
      </w:pPr>
      <w:r>
        <w:rPr>
          <w:i/>
          <w:color w:val="16A34A"/>
        </w:rPr>
        <w:t>Full analysis at flyfone.com/best-outsourced-customer-support/</w:t>
      </w:r>
    </w:p>
    <w:sectPr w:rsidR="00FC693F" w:rsidRPr="0006063C" w:rsidSect="00034616">
      <w:pgSz w:w="12240" w:h="15840"/>
      <w:pgMar w:top="1440" w:right="850" w:bottom="144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